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32"/>
        </w:rPr>
        <w:t>Title Of The Contribution</w:t>
      </w:r>
    </w:p>
    <w:p>
      <w:pPr>
        <w:jc w:val="center"/>
      </w:pPr>
      <w:r>
        <w:rPr>
          <w:rFonts w:ascii="Times New Roman" w:hAnsi="Times New Roman"/>
          <w:i/>
          <w:sz w:val="20"/>
        </w:rPr>
        <w:t>Author One1, Author Two2</w:t>
      </w:r>
    </w:p>
    <w:p>
      <w:pPr>
        <w:jc w:val="center"/>
      </w:pPr>
      <w:r>
        <w:rPr>
          <w:rFonts w:ascii="Times New Roman" w:hAnsi="Times New Roman"/>
          <w:i/>
          <w:sz w:val="20"/>
        </w:rPr>
        <w:t>1 Department, Institution, City, Country</w:t>
      </w:r>
    </w:p>
    <w:p>
      <w:pPr>
        <w:jc w:val="center"/>
      </w:pPr>
      <w:r>
        <w:rPr>
          <w:rFonts w:ascii="Times New Roman" w:hAnsi="Times New Roman"/>
          <w:i/>
          <w:sz w:val="20"/>
        </w:rPr>
        <w:t>2 Department, Institution, City, Country</w:t>
      </w:r>
    </w:p>
    <w:p>
      <w:pPr>
        <w:jc w:val="center"/>
      </w:pPr>
      <w:r>
        <w:rPr>
          <w:rFonts w:ascii="Times New Roman" w:hAnsi="Times New Roman"/>
          <w:i/>
          <w:sz w:val="20"/>
        </w:rPr>
        <w:t>Corresponding author: author@email.com</w:t>
      </w:r>
    </w:p>
    <w:p>
      <w:r>
        <w:rPr>
          <w:b/>
        </w:rPr>
        <w:t xml:space="preserve">Thematic Area: </w:t>
      </w:r>
      <w:r>
        <w:t>Thermal Processes &amp; Combustion / Technological Integration &amp; Artificial Intelligence / Chemical &amp; Biochemical Processes / Materials &amp; Manufacturing / Electrical Infrastructure</w:t>
      </w:r>
    </w:p>
    <w:p>
      <w:r>
        <w:rPr>
          <w:b/>
        </w:rPr>
        <w:t xml:space="preserve">Keywords: </w:t>
      </w:r>
      <w:r>
        <w:t>keyword 1, keyword 2, keyword 3, keyword 4, keyword 5</w:t>
      </w:r>
    </w:p>
    <w:p>
      <w:r>
        <w:rPr>
          <w:b/>
          <w:sz w:val="22"/>
        </w:rPr>
        <w:t>1. Introduction</w:t>
      </w:r>
    </w:p>
    <w:p>
      <w:pPr/>
      <w:r>
        <w:t>Briefly describe the industrial or technological problem addressed in the work, its relevance for the energy transition, and the motivation behind the study.</w:t>
      </w:r>
    </w:p>
    <w:p>
      <w:r>
        <w:rPr>
          <w:b/>
          <w:sz w:val="22"/>
        </w:rPr>
        <w:t>2. Methodology / Technology Description</w:t>
      </w:r>
    </w:p>
    <w:p>
      <w:pPr/>
      <w:r>
        <w:t>Describe the methodology, technology, industrial process, experimental setup, simulation approach, or implementation strategy employed in the work.</w:t>
      </w:r>
    </w:p>
    <w:p>
      <w:r>
        <w:rPr>
          <w:b/>
          <w:sz w:val="22"/>
        </w:rPr>
        <w:t>3. Results And Discussion</w:t>
      </w:r>
    </w:p>
    <w:p>
      <w:pPr/>
      <w:r>
        <w:t>Present the main findings, preliminary results, expected performance, industrial implications, or technological contributions.</w:t>
      </w:r>
    </w:p>
    <w:p>
      <w:r>
        <w:rPr>
          <w:b/>
          <w:sz w:val="22"/>
        </w:rPr>
        <w:t>4. Conclusions</w:t>
      </w:r>
    </w:p>
    <w:p>
      <w:pPr/>
      <w:r>
        <w:t>Summarize the main contribution of the work and its relevance to industry and sustainable energy transition applications.</w:t>
      </w:r>
    </w:p>
    <w:p>
      <w:r>
        <w:rPr>
          <w:b/>
          <w:sz w:val="22"/>
        </w:rPr>
        <w:t>References</w:t>
      </w:r>
    </w:p>
    <w:p>
      <w:pPr/>
      <w:r>
        <w:t>[1] Author, A., Author, B.: Title of paper. Journal Name, 1(1), 1–10 (2026).</w:t>
        <w:br/>
        <w:t>[2] Author, A.: Title of conference contribution. Proceedings of Conference, pp. 1–5 (2026).</w:t>
      </w:r>
    </w:p>
    <w:p>
      <w:r>
        <w:rPr>
          <w:i/>
        </w:rPr>
        <w:br/>
        <w:t>Instructions: Maximum 2 pages including references. Figures and tables are allowed. Submit the document in PDF format only. The abstract must be written in English.</w:t>
      </w:r>
    </w:p>
    <w:sectPr w:rsidR="00FC693F" w:rsidRPr="0006063C" w:rsidSect="00034616">
      <w:pgSz w:w="12240" w:h="15840"/>
      <w:pgMar w:top="1134" w:right="1020" w:bottom="1134" w:left="1020" w:header="720" w:footer="720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