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Título Del Trabajo Completo</w:t>
      </w:r>
    </w:p>
    <w:p>
      <w:pPr>
        <w:jc w:val="center"/>
      </w:pPr>
      <w:r>
        <w:rPr>
          <w:i/>
          <w:sz w:val="20"/>
        </w:rPr>
        <w:t>Autor Uno1, Autor Dos2</w:t>
      </w:r>
    </w:p>
    <w:p>
      <w:pPr>
        <w:jc w:val="center"/>
      </w:pPr>
      <w:r>
        <w:rPr>
          <w:i/>
          <w:sz w:val="20"/>
        </w:rPr>
        <w:t>1 Departamento, Institución, Ciudad, País</w:t>
      </w:r>
    </w:p>
    <w:p>
      <w:pPr>
        <w:jc w:val="center"/>
      </w:pPr>
      <w:r>
        <w:rPr>
          <w:i/>
          <w:sz w:val="20"/>
        </w:rPr>
        <w:t>2 Departamento, Institución, Ciudad, País</w:t>
      </w:r>
    </w:p>
    <w:p>
      <w:pPr>
        <w:jc w:val="center"/>
      </w:pPr>
      <w:r>
        <w:rPr>
          <w:i/>
          <w:sz w:val="20"/>
        </w:rPr>
        <w:t>Autor de correspondencia: autor@email.com</w:t>
      </w:r>
    </w:p>
    <w:p>
      <w:r>
        <w:rPr>
          <w:b/>
          <w:sz w:val="22"/>
        </w:rPr>
        <w:t>Resumen</w:t>
      </w:r>
    </w:p>
    <w:p>
      <w:r>
        <w:t>Proporcione un resumen conciso del trabajo, incluyendo el problema abordado, la metodología empleada, los principales resultados obtenidos y la relevancia industrial o contribución tecnológica del estudio. El resumen debe ser autocontenido y no debe exceder 250 palabras.</w:t>
      </w:r>
    </w:p>
    <w:p>
      <w:r>
        <w:rPr>
          <w:b/>
        </w:rPr>
        <w:t xml:space="preserve">Palabras Clave: </w:t>
      </w:r>
      <w:r>
        <w:t>palabra clave 1, palabra clave 2, palabra clave 3, palabra clave 4, palabra clave 5</w:t>
      </w:r>
    </w:p>
    <w:p>
      <w:r>
        <w:rPr>
          <w:b/>
          <w:sz w:val="22"/>
        </w:rPr>
        <w:t>1. Introducción</w:t>
      </w:r>
    </w:p>
    <w:p>
      <w:r>
        <w:t>Describa el contexto industrial, desafío tecnológico o problema de investigación abordado. Explique la motivación, relevancia para la industria o transición energética y defina claramente los objetivos del estudio.</w:t>
      </w:r>
    </w:p>
    <w:p>
      <w:r>
        <w:rPr>
          <w:b/>
          <w:sz w:val="22"/>
        </w:rPr>
        <w:t>2. Antecedentes Y Revisión Bibliográfica</w:t>
      </w:r>
    </w:p>
    <w:p>
      <w:r>
        <w:t>Resuma el estado del arte, desarrollos industriales recientes o literatura científica relevante relacionada con el tema. Identifique claramente la brecha tecnológica o de investigación que este trabajo busca abordar.</w:t>
      </w:r>
    </w:p>
    <w:p>
      <w:r>
        <w:rPr>
          <w:b/>
          <w:sz w:val="22"/>
        </w:rPr>
        <w:t>3. Metodología</w:t>
      </w:r>
    </w:p>
    <w:p>
      <w:r>
        <w:t>Describa la metodología empleada en el estudio. Incluya procedimientos experimentales, modelos numéricos, herramientas de simulación, métodos de análisis de datos o enfoques de ingeniería utilizados para desarrollar el trabajo. Entregue suficiente detalle para asegurar reproducibilidad.</w:t>
      </w:r>
    </w:p>
    <w:p>
      <w:r>
        <w:rPr>
          <w:b/>
          <w:sz w:val="22"/>
        </w:rPr>
        <w:t>4. Configuración Experimental / Caso Industrial</w:t>
      </w:r>
    </w:p>
    <w:p>
      <w:r>
        <w:t>Describa el equipamiento, instalaciones, proceso industrial, planta piloto, estudio de caso o escenario de implementación analizado. Incluya condiciones de operación, materiales, sistemas de medición o especificaciones técnicas relevantes cuando corresponda.</w:t>
      </w:r>
    </w:p>
    <w:p>
      <w:r>
        <w:rPr>
          <w:b/>
          <w:sz w:val="22"/>
        </w:rPr>
        <w:t>5. Resultados Y Discusión</w:t>
      </w:r>
    </w:p>
    <w:p>
      <w:r>
        <w:t>Presente y analice los principales resultados obtenidos. Discuta el desempeño técnico, validación, comparación con literatura o benchmarks industriales, limitaciones e implicancias prácticas del trabajo. Las figuras y tablas deben numerarse consecutivamente y citarse en el texto.</w:t>
      </w:r>
    </w:p>
    <w:p>
      <w:r>
        <w:rPr>
          <w:b/>
          <w:sz w:val="22"/>
        </w:rPr>
        <w:t>6. Implicancias Industriales</w:t>
      </w:r>
    </w:p>
    <w:p>
      <w:r>
        <w:t>Explique la aplicabilidad industrial, escalabilidad, madurez tecnológica, relevancia económica o contribución a la transición energética sostenible. Discuta oportunidades de implementación e impacto potencial en la industria.</w:t>
      </w:r>
    </w:p>
    <w:p>
      <w:r>
        <w:rPr>
          <w:b/>
          <w:sz w:val="22"/>
        </w:rPr>
        <w:t>7. Conclusiones</w:t>
      </w:r>
    </w:p>
    <w:p>
      <w:r>
        <w:t>Resuma los principales hallazgos y contribuciones del trabajo. Destaque la relevancia del estudio, su novedad y posibles desarrollos futuros.</w:t>
      </w:r>
    </w:p>
    <w:p>
      <w:r>
        <w:rPr>
          <w:b/>
          <w:sz w:val="22"/>
        </w:rPr>
        <w:t>Referencias</w:t>
      </w:r>
    </w:p>
    <w:p>
      <w:r>
        <w:t>[1] Autor, A., Autor, B.: Título del artículo. Nombre Revista, 1(1), 1–10 (2026).</w:t>
        <w:br/>
        <w:t>[2] Autor, A.: Título de contribución en conferencia. Proceedings del Congreso, pp. 1–5 (2026).</w:t>
        <w:br/>
        <w:t>[3] Autor, A., Autor, B.: Título del libro. Editorial, Ciudad (2026).</w:t>
      </w:r>
    </w:p>
    <w:p>
      <w:r>
        <w:rPr>
          <w:i/>
        </w:rPr>
        <w:br/>
        <w:t>Instrucciones Para Autores:</w:t>
        <w:br/>
        <w:t>- Máximo 10 páginas incluyendo referencias.</w:t>
        <w:br/>
        <w:t>- Formato de doble columna.</w:t>
        <w:br/>
        <w:t>- El trabajo puede enviarse en español o inglés.</w:t>
        <w:br/>
        <w:t>- Las figuras y tablas deben citarse en el texto y numerarse consecutivamente.</w:t>
        <w:br/>
        <w:t>- Las referencias deben mantener un formato de citación consistente.</w:t>
        <w:br/>
        <w:t>- La versión final debe enviarse en formato PDF.</w:t>
        <w:br/>
        <w:t>- El trabajo debe mantener un fuerte enfoque industrial y tecnológico.</w:t>
      </w:r>
    </w:p>
    <w:sectPr w:rsidR="00FC693F" w:rsidRPr="0006063C" w:rsidSect="00034616">
      <w:pgSz w:w="12240" w:h="15840"/>
      <w:pgMar w:top="1134" w:right="1020" w:bottom="1134" w:left="102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