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Full Paper Title</w:t>
      </w:r>
    </w:p>
    <w:p>
      <w:pPr>
        <w:jc w:val="center"/>
      </w:pPr>
      <w:r>
        <w:rPr>
          <w:i/>
          <w:sz w:val="20"/>
        </w:rPr>
        <w:t>Author One1, Author Two2</w:t>
      </w:r>
    </w:p>
    <w:p>
      <w:pPr>
        <w:jc w:val="center"/>
      </w:pPr>
      <w:r>
        <w:rPr>
          <w:i/>
          <w:sz w:val="20"/>
        </w:rPr>
        <w:t>1 Department, Institution, City, Country</w:t>
      </w:r>
    </w:p>
    <w:p>
      <w:pPr>
        <w:jc w:val="center"/>
      </w:pPr>
      <w:r>
        <w:rPr>
          <w:i/>
          <w:sz w:val="20"/>
        </w:rPr>
        <w:t>2 Department, Institution, City, Country</w:t>
      </w:r>
    </w:p>
    <w:p>
      <w:pPr>
        <w:jc w:val="center"/>
      </w:pPr>
      <w:r>
        <w:rPr>
          <w:i/>
          <w:sz w:val="20"/>
        </w:rPr>
        <w:t>Corresponding author: author@email.com</w:t>
      </w:r>
    </w:p>
    <w:p>
      <w:r>
        <w:rPr>
          <w:b/>
          <w:sz w:val="22"/>
        </w:rPr>
        <w:t>Abstract</w:t>
      </w:r>
    </w:p>
    <w:p>
      <w:r>
        <w:t>Provide a concise summary of the work, including the problem addressed, the methodology employed, the main results obtained, and the industrial relevance or technological contribution of the study. The abstract should be self-contained and should not exceed 250 words.</w:t>
      </w:r>
    </w:p>
    <w:p>
      <w:r>
        <w:rPr>
          <w:b/>
        </w:rPr>
        <w:t xml:space="preserve">Keywords: </w:t>
      </w:r>
      <w:r>
        <w:t>keyword 1, keyword 2, keyword 3, keyword 4, keyword 5</w:t>
      </w:r>
    </w:p>
    <w:p>
      <w:r>
        <w:rPr>
          <w:b/>
          <w:sz w:val="22"/>
        </w:rPr>
        <w:t>1. Introduction</w:t>
      </w:r>
    </w:p>
    <w:p>
      <w:r>
        <w:t>Describe the industrial context, technological challenge, or research problem addressed in the work. Explain the motivation, relevance for industry or energy transition, and clearly define the objectives of the study.</w:t>
      </w:r>
    </w:p>
    <w:p>
      <w:r>
        <w:rPr>
          <w:b/>
          <w:sz w:val="22"/>
        </w:rPr>
        <w:t>2. Background And Literature Review</w:t>
      </w:r>
    </w:p>
    <w:p>
      <w:r>
        <w:t>Summarize the current state of the art, recent industrial developments, or relevant scientific literature related to the topic. Clearly identify the research or technological gap that this work aims to address.</w:t>
      </w:r>
    </w:p>
    <w:p>
      <w:r>
        <w:rPr>
          <w:b/>
          <w:sz w:val="22"/>
        </w:rPr>
        <w:t>3. Methodology</w:t>
      </w:r>
    </w:p>
    <w:p>
      <w:r>
        <w:t>Describe the methodology employed in the study. Include experimental procedures, numerical models, simulation tools, data analysis methods, or engineering approaches used to develop the work. Provide sufficient detail to ensure reproducibility.</w:t>
      </w:r>
    </w:p>
    <w:p>
      <w:r>
        <w:rPr>
          <w:b/>
          <w:sz w:val="22"/>
        </w:rPr>
        <w:t>4. Experimental Setup / Industrial Case</w:t>
      </w:r>
    </w:p>
    <w:p>
      <w:r>
        <w:t>Describe the equipment, facilities, industrial process, pilot plant, case study, or implementation scenario analyzed in the work. Include operating conditions, materials, measurement systems, or relevant technical specifications when applicable.</w:t>
      </w:r>
    </w:p>
    <w:p>
      <w:r>
        <w:rPr>
          <w:b/>
          <w:sz w:val="22"/>
        </w:rPr>
        <w:t>5. Results And Discussion</w:t>
      </w:r>
    </w:p>
    <w:p>
      <w:r>
        <w:t>Present and analyze the main results obtained in the study. Discuss the technical performance, validation results, comparison with literature or industrial benchmarks, limitations, and practical implications of the work. Figures and tables should be numbered consecutively and referenced in the text.</w:t>
      </w:r>
    </w:p>
    <w:p>
      <w:r>
        <w:rPr>
          <w:b/>
          <w:sz w:val="22"/>
        </w:rPr>
        <w:t>6. Industrial Implications</w:t>
      </w:r>
    </w:p>
    <w:p>
      <w:r>
        <w:t>Explain the industrial applicability, scalability, technological maturity, economic relevance, or contribution to sustainable energy transition. Discuss potential implementation opportunities and impact on industry.</w:t>
      </w:r>
    </w:p>
    <w:p>
      <w:r>
        <w:rPr>
          <w:b/>
          <w:sz w:val="22"/>
        </w:rPr>
        <w:t>7. Conclusions</w:t>
      </w:r>
    </w:p>
    <w:p>
      <w:r>
        <w:t>Summarize the main findings and contributions of the work. Highlight the relevance of the study, its novelty, and possible future developments or research directions.</w:t>
      </w:r>
    </w:p>
    <w:p>
      <w:r>
        <w:rPr>
          <w:b/>
          <w:sz w:val="22"/>
        </w:rPr>
        <w:t>References</w:t>
      </w:r>
    </w:p>
    <w:p>
      <w:r>
        <w:t>[1] Author, A., Author, B.: Title of paper. Journal Name, 1(1), 1–10 (2026).</w:t>
        <w:br/>
        <w:t>[2] Author, A.: Title of conference contribution. Proceedings of Conference, pp. 1–5 (2026).</w:t>
        <w:br/>
        <w:t>[3] Author, A., Author, B.: Book title. Publisher, City (2026).</w:t>
      </w:r>
    </w:p>
    <w:p>
      <w:r>
        <w:rPr>
          <w:i/>
        </w:rPr>
        <w:br/>
        <w:t>Instructions For Authors:</w:t>
        <w:br/>
        <w:t>- Maximum 10 pages including references.</w:t>
        <w:br/>
        <w:t>- Double-column format.</w:t>
        <w:br/>
        <w:t>- The paper must be written entirely in English.</w:t>
        <w:br/>
        <w:t>- Figures and tables must be referenced in the text and numbered consecutively.</w:t>
        <w:br/>
        <w:t>- References should follow a consistent citation format.</w:t>
        <w:br/>
        <w:t>- The final submission must be uploaded in PDF format.</w:t>
        <w:br/>
        <w:t>- The work should maintain a strong industrial and technological focus.</w:t>
      </w:r>
    </w:p>
    <w:sectPr w:rsidR="00FC693F" w:rsidRPr="0006063C" w:rsidSect="00034616">
      <w:pgSz w:w="12240" w:h="15840"/>
      <w:pgMar w:top="1134" w:right="1020" w:bottom="1134" w:left="102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